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1D271" w14:textId="221409E4" w:rsid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  <w:r w:rsidRPr="000559ED">
        <w:rPr>
          <w:rFonts w:ascii="Arial" w:hAnsi="Arial" w:cs="Arial"/>
          <w:sz w:val="24"/>
          <w:szCs w:val="24"/>
        </w:rPr>
        <w:t xml:space="preserve">SPRAWOZDANIE Z DZIAŁALNOŚCI MIEJSKIEGO OŚRODKA KULTURY </w:t>
      </w:r>
      <w:r>
        <w:rPr>
          <w:rFonts w:ascii="Arial" w:hAnsi="Arial" w:cs="Arial"/>
          <w:sz w:val="24"/>
          <w:szCs w:val="24"/>
        </w:rPr>
        <w:br/>
      </w:r>
      <w:r w:rsidRPr="000559ED">
        <w:rPr>
          <w:rFonts w:ascii="Arial" w:hAnsi="Arial" w:cs="Arial"/>
          <w:sz w:val="24"/>
          <w:szCs w:val="24"/>
        </w:rPr>
        <w:t>W SULEJOWIE ZA ROK 2025</w:t>
      </w:r>
    </w:p>
    <w:p w14:paraId="79DB3930" w14:textId="77777777" w:rsid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3E0B1B16" w14:textId="0611F471" w:rsidR="000559ED" w:rsidRP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  <w:r w:rsidRPr="000559ED">
        <w:rPr>
          <w:rFonts w:ascii="Arial" w:hAnsi="Arial" w:cs="Arial"/>
          <w:sz w:val="24"/>
          <w:szCs w:val="24"/>
        </w:rPr>
        <w:t>WSTĘP</w:t>
      </w:r>
    </w:p>
    <w:p w14:paraId="55C16324" w14:textId="33602FFD" w:rsidR="000559ED" w:rsidRPr="000559ED" w:rsidRDefault="000559ED" w:rsidP="00255400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Miejski Ośrod</w:t>
      </w:r>
      <w:r w:rsidR="00D30329">
        <w:rPr>
          <w:rFonts w:ascii="Arial" w:eastAsia="Times New Roman" w:hAnsi="Arial" w:cs="Arial"/>
          <w:sz w:val="24"/>
          <w:szCs w:val="24"/>
          <w:lang w:val="pl-PL" w:eastAsia="pl-PL"/>
        </w:rPr>
        <w:t xml:space="preserve">ek Kultury w Sulejowie to </w:t>
      </w: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 xml:space="preserve">instytucja kultury miasta i gminy Sulejów, działająca jako jednostka organizacyjna Urzędu Miejskiego. Jego głównym zadaniem jest kreowanie i animowanie życia kulturalnego lokalnej społeczności poprzez organizację różnorodnych wydarzeń artystycznych, edukacyjnych i rozrywkowych. MOK aktywnie współpracuje z mieszkańcami, lokalnymi twórcami i organizacjami, tworząc przestrzeń do wspólnego przeżywania kultury i sztuki. W ciągu roku odbywają się tu koncerty muzyczne, spektakle teatralne, pokazy tańca, wystawy, zajęcia edukacyjne oraz akcje integracyjne dla wszystkich grup wiekowych. MOK jest miejscem, w którym kultura spotyka się z codziennym życiem mieszkańców, inspiruje do rozwoju talentów oraz promuje aktywne uczestnictwo w kulturze lokalnej. </w:t>
      </w:r>
    </w:p>
    <w:p w14:paraId="76361008" w14:textId="1AB594A7" w:rsidR="000559ED" w:rsidRPr="000559ED" w:rsidRDefault="000559ED" w:rsidP="0025540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b/>
          <w:bCs/>
          <w:sz w:val="24"/>
          <w:szCs w:val="24"/>
          <w:lang w:val="pl-PL" w:eastAsia="pl-PL"/>
        </w:rPr>
        <w:t>MISJA</w:t>
      </w:r>
    </w:p>
    <w:p w14:paraId="2025B0B3" w14:textId="09E6CC3E" w:rsidR="000559ED" w:rsidRPr="000559ED" w:rsidRDefault="000559ED" w:rsidP="00255400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Misją Miejskiego Ośrodka Kultury w Sulejowie jest tworzenie i wspieranie inicjatyw artystycznych oraz kulturalnych, które integrują mieszkańców gminy i wzbogacają ich życie społeczne. Instytucja dąży do popularyzowania sztuki i tradycji lokalnych poprzez:</w:t>
      </w:r>
    </w:p>
    <w:p w14:paraId="60F8741B" w14:textId="77777777" w:rsidR="000559ED" w:rsidRPr="000559ED" w:rsidRDefault="000559ED" w:rsidP="00255400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organizację wydarzeń kulturalnych otwartych dla szerokiej publiczności,</w:t>
      </w:r>
    </w:p>
    <w:p w14:paraId="368B08AD" w14:textId="77777777" w:rsidR="000559ED" w:rsidRPr="000559ED" w:rsidRDefault="000559ED" w:rsidP="00255400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promowanie twórczości amatorskiej i profesjonalnej,</w:t>
      </w:r>
    </w:p>
    <w:p w14:paraId="0ED898A9" w14:textId="77777777" w:rsidR="000559ED" w:rsidRPr="000559ED" w:rsidRDefault="000559ED" w:rsidP="00255400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rozwijanie pasji i talentów dzieci, młodzieży i dorosłych,</w:t>
      </w:r>
    </w:p>
    <w:p w14:paraId="26654DA2" w14:textId="77777777" w:rsidR="000559ED" w:rsidRPr="000559ED" w:rsidRDefault="000559ED" w:rsidP="00255400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współpracę z zespołami artystycznymi, szkołami i organizacjami pozarządowymi.</w:t>
      </w:r>
    </w:p>
    <w:p w14:paraId="17600936" w14:textId="77777777" w:rsidR="000559ED" w:rsidRPr="000559ED" w:rsidRDefault="000559ED" w:rsidP="00255400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559ED">
        <w:rPr>
          <w:rFonts w:ascii="Arial" w:eastAsia="Times New Roman" w:hAnsi="Arial" w:cs="Arial"/>
          <w:sz w:val="24"/>
          <w:szCs w:val="24"/>
          <w:lang w:val="pl-PL" w:eastAsia="pl-PL"/>
        </w:rPr>
        <w:t>W działalności MOK nacisk kładziony jest na dostępność kultury dla wszystkich mieszkańców, budowanie więzi społecznych oraz umacnianie tożsamości lokalnej poprzez aktywne uczestnictwo w wydarzeniach i projektach kulturalnych.</w:t>
      </w:r>
    </w:p>
    <w:p w14:paraId="6240F74B" w14:textId="77777777" w:rsidR="000559ED" w:rsidRP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6D4388E2" w14:textId="77777777" w:rsidR="000559ED" w:rsidRP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0A2E165E" w14:textId="77777777" w:rsid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5BF238FE" w14:textId="77777777" w:rsid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5F7CCA42" w14:textId="77777777" w:rsidR="000559ED" w:rsidRDefault="000559ED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301F0D2D" w14:textId="77777777" w:rsidR="003B6DA7" w:rsidRDefault="003B6DA7" w:rsidP="00255400">
      <w:pPr>
        <w:pStyle w:val="MonthHeading"/>
        <w:rPr>
          <w:rFonts w:ascii="Arial" w:hAnsi="Arial" w:cs="Arial"/>
          <w:sz w:val="24"/>
          <w:szCs w:val="24"/>
        </w:rPr>
      </w:pPr>
    </w:p>
    <w:p w14:paraId="0352CD24" w14:textId="251CC65A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STYCZEŃ</w:t>
      </w:r>
    </w:p>
    <w:p w14:paraId="1A949F45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6 stycznia – na auli MOK zorganizowano muzyczne widowisko pt. „Zagrajmy Panu na każdą nutę” w wykonaniu grup z MOK: Cykad, aMOKtorów, i Róbmy Swoje. Za reżyserię i scenariusz odpowiadała instruktor Anetta Bartłomiejczyk.</w:t>
      </w:r>
    </w:p>
    <w:p w14:paraId="52AECE9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6 stycznia – pracownicy MOK wsparli obsługę techniczną i organizacyjną podczas Pierwszego Sulejowskiego Orszaku Trzech Króli w Sulejowie, a Zespół Ludowy „Piliczanie” zachęcał uczestników do wspólnego kolędowania.</w:t>
      </w:r>
    </w:p>
    <w:p w14:paraId="1738745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stycznia – na auli MOK zorganizowano koncert zespołu „Nocna Zmiana Bluesa”.</w:t>
      </w:r>
    </w:p>
    <w:p w14:paraId="6BD4D0C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12 stycznia – w kościele Najświętszego Serca Jezusowego w Piotrkowie Trybunalskim wystąpił z koncertem noworocznym Zespół Ludowy „Piliczanie”.</w:t>
      </w:r>
    </w:p>
    <w:p w14:paraId="5E5A369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14 stycznia – w Miejskim Ośrodku Kultury w Sulejowie odbył się „XXIV Konkurs na Najładniej Wykonaną Kolędę i Pastorałkę”. Uczestnikami były dzieci i młodzież z placówek szkolno – wychowawczych z Gminy Sulejów, łącznie 48 występów. Każdy z uczestników otrzymał słodki upominek, a laureaci nagrody rzeczowe.</w:t>
      </w:r>
    </w:p>
    <w:p w14:paraId="45ECFFAB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17 stycznia – na auli MOK zorganizowano stand up „Polaco Loco” w wykonaniu Michała Pałubskiego.</w:t>
      </w:r>
    </w:p>
    <w:p w14:paraId="3019218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18 stycznia – w Miejskim Ośrodku Kultury w Sulejowie odbył się koncert Orkiestry Dętej Ochotniczej Straży Pożarnej z Witowa.</w:t>
      </w:r>
    </w:p>
    <w:p w14:paraId="4F283326" w14:textId="0C1DC4B2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18 stycznia – na auli MOK zorganizowano Spektakl Noworoczny – „Loteria Operetkowej Miłości” – współfinansowany z</w:t>
      </w:r>
      <w:r w:rsidR="00D30329">
        <w:rPr>
          <w:rFonts w:ascii="Arial" w:hAnsi="Arial" w:cs="Arial"/>
          <w:sz w:val="24"/>
          <w:szCs w:val="24"/>
        </w:rPr>
        <w:t>e</w:t>
      </w:r>
      <w:r w:rsidRPr="00C11A64">
        <w:rPr>
          <w:rFonts w:ascii="Arial" w:hAnsi="Arial" w:cs="Arial"/>
          <w:sz w:val="24"/>
          <w:szCs w:val="24"/>
        </w:rPr>
        <w:t xml:space="preserve"> środków Miejskiej Komisji Rozwiązywania Problemów Alkoholowych w Sulejowie.</w:t>
      </w:r>
    </w:p>
    <w:p w14:paraId="543F235A" w14:textId="09C439FA" w:rsidR="00B16921" w:rsidRPr="00C11A64" w:rsidRDefault="00D30329" w:rsidP="00255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stycznia – na prośbę mieszkańców</w:t>
      </w:r>
      <w:r w:rsidR="004E2B5F" w:rsidRPr="00C11A64">
        <w:rPr>
          <w:rFonts w:ascii="Arial" w:hAnsi="Arial" w:cs="Arial"/>
          <w:sz w:val="24"/>
          <w:szCs w:val="24"/>
        </w:rPr>
        <w:t xml:space="preserve"> w MOK zaprezentowano powtórną inscenizację Jasełek w wykonaniu grup z MOK: Cykad, aMOKtorów i Róbmy Swoje.</w:t>
      </w:r>
    </w:p>
    <w:p w14:paraId="153C18C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20 stycznia – w MOK wyświetlono premierę filmu pt. „Kleks i Wynalazek Filipa Golarza”.</w:t>
      </w:r>
    </w:p>
    <w:p w14:paraId="3D8F3F0B" w14:textId="47F0EC7C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24 stycznia – udostepnienie sali na potrzeby Przedszkola Niepublicznego „Uśmiech Dziecka”</w:t>
      </w:r>
      <w:r w:rsidR="00D30329">
        <w:rPr>
          <w:rFonts w:ascii="Arial" w:hAnsi="Arial" w:cs="Arial"/>
          <w:sz w:val="24"/>
          <w:szCs w:val="24"/>
        </w:rPr>
        <w:t xml:space="preserve"> z Włodzimierzowa</w:t>
      </w:r>
      <w:r w:rsidRPr="00C11A64">
        <w:rPr>
          <w:rFonts w:ascii="Arial" w:hAnsi="Arial" w:cs="Arial"/>
          <w:sz w:val="24"/>
          <w:szCs w:val="24"/>
        </w:rPr>
        <w:t>.</w:t>
      </w:r>
    </w:p>
    <w:p w14:paraId="3B725E0A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26 stycznia – 33. Finał WOŚP – na terenie gminy Sulejów w godzinach 8:00 – 13:00 kwestowało 80 wolontariuszy, zgłoszonych do MOK i reprezentujących nasze placówki szkolno – wychowawcze. Podopiecznym MOK udało się zebrać łącznie 25.111,07 zł.</w:t>
      </w:r>
    </w:p>
    <w:p w14:paraId="2D8E85B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27 stycznia – obsługa techniczna i organizacyjna sesji Rady Miejskiej w Sulejowie.</w:t>
      </w:r>
    </w:p>
    <w:p w14:paraId="4FABABE5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31 stycznia – udostepnienie sali na potrzeby Samorządowego Przedszkola w Sulejowie w celu zorganizowania balu z okazji Dnia Babci i Dziadka, pomoc techniczna MOK.</w:t>
      </w:r>
    </w:p>
    <w:p w14:paraId="07EE4CC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31 stycznia – koncert Śpiewająca Rodzina Kaczmarek „Viva la Musica!”.</w:t>
      </w:r>
    </w:p>
    <w:p w14:paraId="5C0541CB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LUTY</w:t>
      </w:r>
    </w:p>
    <w:p w14:paraId="50B9E31C" w14:textId="4C701BC6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 xml:space="preserve">2 lutego – wyjazd grup artystycznych do Teatru Muzycznego w Łodzi, </w:t>
      </w:r>
      <w:r w:rsidR="00D30329">
        <w:rPr>
          <w:rFonts w:ascii="Arial" w:hAnsi="Arial" w:cs="Arial"/>
          <w:sz w:val="24"/>
          <w:szCs w:val="24"/>
        </w:rPr>
        <w:t>za</w:t>
      </w:r>
      <w:r w:rsidRPr="00C11A64">
        <w:rPr>
          <w:rFonts w:ascii="Arial" w:hAnsi="Arial" w:cs="Arial"/>
          <w:sz w:val="24"/>
          <w:szCs w:val="24"/>
        </w:rPr>
        <w:t xml:space="preserve"> niezwykły musical "Les Miserables", na podstawie "Nędzników" Wiktora Hugo.</w:t>
      </w:r>
    </w:p>
    <w:p w14:paraId="064A8543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6 lutego – złożenie wniosku o dotację z Funduszu Popierania Twórczości Stowarzyszenia Autorów ZAiKS na „I Festiwal Twórczości Artystycznej Tercetu Egzotycznego”.</w:t>
      </w:r>
    </w:p>
    <w:p w14:paraId="73E717E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9 lutego – na auli zorganizowano koncert „Gadowska z Gachami”.</w:t>
      </w:r>
    </w:p>
    <w:p w14:paraId="038C09F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14 lutego – na auli zorganizowano koncert „Portret Kobiety” w wykonaniu Katarzyny Kołodziejczyk i Mateusza Olszewskiego.</w:t>
      </w:r>
    </w:p>
    <w:p w14:paraId="2E6688D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15 lutego – „Karnawał Morsów w Sulejowie czyli VIII Bieg Morsa i Wielkie Morsowanie” – MOK został partnerem tego wydarzenia. Na ten cel udało się pozyskać dofinansowanie z Urzędu Marszałkowskiego na kwotę 15 000 zł brutto – usługa promocyjna.</w:t>
      </w:r>
    </w:p>
    <w:p w14:paraId="2E9B9617" w14:textId="3505BA16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17 – 28 lutego – organizacja zajęć dla dzieci pod hasłem: „Ferie zimowe w MOK”. Zajęcia przeprowadzone zostały w Świetlicy Wiejskiej w Kole, w Świetlicy W</w:t>
      </w:r>
      <w:r w:rsidR="00D30329">
        <w:rPr>
          <w:rFonts w:ascii="Arial" w:hAnsi="Arial" w:cs="Arial"/>
          <w:sz w:val="24"/>
          <w:szCs w:val="24"/>
        </w:rPr>
        <w:t>iejskiej w Białej oraz w siedzib</w:t>
      </w:r>
      <w:r w:rsidRPr="00C11A64">
        <w:rPr>
          <w:rFonts w:ascii="Arial" w:hAnsi="Arial" w:cs="Arial"/>
          <w:sz w:val="24"/>
          <w:szCs w:val="24"/>
        </w:rPr>
        <w:t>ie MOK.</w:t>
      </w:r>
    </w:p>
    <w:p w14:paraId="21D9B3D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– wycieczkę do Sali Zabaw w Piotrkowie Tryb.,</w:t>
      </w:r>
    </w:p>
    <w:p w14:paraId="37D61860" w14:textId="37C0A001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– zwiedzanie Piekarni – Cukierni Chaładaj połączone z warsztatami</w:t>
      </w:r>
      <w:r w:rsidR="00D30329">
        <w:rPr>
          <w:rFonts w:ascii="Arial" w:hAnsi="Arial" w:cs="Arial"/>
          <w:sz w:val="24"/>
          <w:szCs w:val="24"/>
        </w:rPr>
        <w:t xml:space="preserve"> dekorowania babeczek</w:t>
      </w:r>
    </w:p>
    <w:p w14:paraId="2B71F4B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18 lutego – kino w MOK – prezentacja filmu pt. „Asteriks i Obeliks – Osiedle Bogów”.</w:t>
      </w:r>
    </w:p>
    <w:p w14:paraId="4DC5E22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20 lutego – złożenie wniosku do Fundacji Orlen – projekt pn. „Wakacyjne wariacje – kreatywne lato dla dzieci!” – wniosek zakładał zorganizowanie zajęć dla dzieci i młodzieży w trzech lokalizacjach: MOK, świetlica wiejska w Białej, świetlica wiejska w Kole.</w:t>
      </w:r>
    </w:p>
    <w:p w14:paraId="3B81CB8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23 lutego – na auli odbyło się wydarzenie pn.: „Ostatki z Piliczanami”. W programie można było podziwiać występy: Zespołu Ludowego „Opoczyńskie Nuty”, Zespołu Ludowego „Piliczanie”, Kapeli Piotra Chorążego oraz Kapeli Rodziny Bińków, która rozgrzała uczestników do wspólnej potańcówki.</w:t>
      </w:r>
    </w:p>
    <w:p w14:paraId="7D6AFB2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24 lutego – obsługa techniczna i organizacyjna sesji Rady Miejskiej w Sulejowie;</w:t>
      </w:r>
    </w:p>
    <w:p w14:paraId="0C32B91B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24 lutego – złożenie wniosku o darowiznę do Fundacji PGNiG na warsztaty dla dzieci i młodzieży pn. „Inni, ale równi! – Integracyjne Warsztaty Teatralno – Wokalne”.</w:t>
      </w:r>
    </w:p>
    <w:p w14:paraId="10F3E68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28 lutego – kino w MOK – projekcja filmu "Gietrzwałd 1877. Wojna Światów".</w:t>
      </w:r>
    </w:p>
    <w:p w14:paraId="77DE7DFC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MARZEC</w:t>
      </w:r>
    </w:p>
    <w:p w14:paraId="2D94234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 marca – na scenie MOK zaprezentowano spektakl teatralny pt. „Sklep z facetami”.</w:t>
      </w:r>
    </w:p>
    <w:p w14:paraId="271B63CB" w14:textId="64529A5B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 xml:space="preserve">7 marca – w MOK odbyło się autorskie widowisko Anetty Bartłomiejczyk – „Muzyczna Puszka Pan(i)Dory”. Wydarzenie zgromadziło licznych widzów, którzy mieli okazję podziwiać występy </w:t>
      </w:r>
      <w:r w:rsidR="00D30329">
        <w:rPr>
          <w:rFonts w:ascii="Arial" w:hAnsi="Arial" w:cs="Arial"/>
          <w:sz w:val="24"/>
          <w:szCs w:val="24"/>
        </w:rPr>
        <w:t xml:space="preserve">grup artystycznych </w:t>
      </w:r>
      <w:r w:rsidRPr="00C11A64">
        <w:rPr>
          <w:rFonts w:ascii="Arial" w:hAnsi="Arial" w:cs="Arial"/>
          <w:sz w:val="24"/>
          <w:szCs w:val="24"/>
        </w:rPr>
        <w:t>z Miejskiego Ośrodka Kultury w Sulejowie: CYKAD, aMOKtorów oraz RÓBMY SWOJE, a także gościnny występ tancerzy Barbary i Mariana Królików.</w:t>
      </w:r>
    </w:p>
    <w:p w14:paraId="60D03145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8 marca – Dzień Kobiet w MOK Sulejów. Na panie czekała wyjątkowa impreza z DJ's Pewex Party, słodki poczęstunek, konkursy z nagrodami, zabawa przy ściance do zdjęć oraz drobny upominek.</w:t>
      </w:r>
    </w:p>
    <w:p w14:paraId="2DFF0BB2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9 marca – pomoc techniczna i organizacyjna w przeprowadzeniu szkolenia z autoprezentacji i wystąpień publicznych coach Martyna Kwiatkowska – w ramach Tygodnia Kobiet.</w:t>
      </w:r>
    </w:p>
    <w:p w14:paraId="2C70672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marca – w MOK zorganizowano bezpłatne zajęcia z zumby dla pań w ramach Tygodnia Kobiet.</w:t>
      </w:r>
    </w:p>
    <w:p w14:paraId="6F324BE9" w14:textId="08CBDED8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12 marca –</w:t>
      </w:r>
      <w:r w:rsidR="00D30329">
        <w:rPr>
          <w:rFonts w:ascii="Arial" w:hAnsi="Arial" w:cs="Arial"/>
          <w:sz w:val="24"/>
          <w:szCs w:val="24"/>
        </w:rPr>
        <w:t xml:space="preserve"> </w:t>
      </w:r>
      <w:r w:rsidRPr="00C11A64">
        <w:rPr>
          <w:rFonts w:ascii="Arial" w:hAnsi="Arial" w:cs="Arial"/>
          <w:sz w:val="24"/>
          <w:szCs w:val="24"/>
        </w:rPr>
        <w:t>W ramach obchodów Tygodnia Kobiet „Być kobietą”, zainicjowanego przez Dorota Jankowska – Burmistrz Sulejowa, odbył się fenomenalny spektakl komediowy „Klimakterium i już” autorstwa Elżbiety Jodłowskiej.Na scenie zagrały znakomite aktorki: Ludmiła Warzecha, Joanna Jeżewska, Katarzyna Kozak oraz Ewa Cichocka.</w:t>
      </w:r>
    </w:p>
    <w:p w14:paraId="77971670" w14:textId="362206B4" w:rsidR="00B16921" w:rsidRPr="00C11A64" w:rsidRDefault="00D30329" w:rsidP="00255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marca – na koniec</w:t>
      </w:r>
      <w:r w:rsidR="004E2B5F" w:rsidRPr="00C11A64">
        <w:rPr>
          <w:rFonts w:ascii="Arial" w:hAnsi="Arial" w:cs="Arial"/>
          <w:sz w:val="24"/>
          <w:szCs w:val="24"/>
        </w:rPr>
        <w:t xml:space="preserve"> Tygodnia Kobiet pod hasłem “Być Kobietą” w MOK zorganizowano koncert zespołu Salon Jazzu.</w:t>
      </w:r>
    </w:p>
    <w:p w14:paraId="7A44BCF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16 marca – kino w MOK „100 dni do matury – poloneza czas zacząć” i „ Bridget Jones Szalejąc za facetem”.</w:t>
      </w:r>
    </w:p>
    <w:p w14:paraId="3A137BA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17 marca – złożenie wniosku do NCK w naborze Kultura – Interwencje. Edycja 2025 na I Festiwal Twórczości Artystycznej Tercetu Egzotycznego.</w:t>
      </w:r>
    </w:p>
    <w:p w14:paraId="187B5045" w14:textId="3DB9470B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marca – na auli przeprowadzono eliminacje do ogólnopolskiego konkursu wiedzy pożarniczej. MOK świadczył na rzec</w:t>
      </w:r>
      <w:r w:rsidR="00D30329">
        <w:rPr>
          <w:rFonts w:ascii="Arial" w:hAnsi="Arial" w:cs="Arial"/>
          <w:sz w:val="24"/>
          <w:szCs w:val="24"/>
        </w:rPr>
        <w:t>z organizatorów pomoc techniczną i organizacyjną</w:t>
      </w:r>
      <w:r w:rsidRPr="00C11A64">
        <w:rPr>
          <w:rFonts w:ascii="Arial" w:hAnsi="Arial" w:cs="Arial"/>
          <w:sz w:val="24"/>
          <w:szCs w:val="24"/>
        </w:rPr>
        <w:t>.</w:t>
      </w:r>
    </w:p>
    <w:p w14:paraId="4DC32D0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21 marca – Benefis Twórczości Pani Marii Antosik – Markiewicz, sulejowskiej poetki, której wiersze od lat wzbogacają literacki pejzaż naszego regionu – pomoc techniczna i organizacyjna w przeprowadzeniu wydarzenia.</w:t>
      </w:r>
    </w:p>
    <w:p w14:paraId="53A4183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24 marca – obsługa techniczna i organizacyjna sesji Rady Miejskiej w Sulejowie.</w:t>
      </w:r>
    </w:p>
    <w:p w14:paraId="59422E01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KWIECIEŃ</w:t>
      </w:r>
    </w:p>
    <w:p w14:paraId="5AEBBA6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02 kwietnia – podpisanie umowy z Fundacją Orlen na projekt pn. „Wakacyjne wariacje – kreatywne lato dla dzieci!” – zajęcia dla dzieci i młodzieży w trzech lokalizacjach: MOK Sulejów, Świetlica Wiejska: w Białej, Świetlica Wiejska w Kole.</w:t>
      </w:r>
    </w:p>
    <w:p w14:paraId="205AB353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04 kwietnia – wsparcie techniczne wydarzenia spotkanie pn. „Wielkanoc z KGW” zorganizowanego w Szkole Podstawowej nr 1 w Sulejowie.</w:t>
      </w:r>
    </w:p>
    <w:p w14:paraId="529E2994" w14:textId="32F12E13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kwietnia – na scenie MOK zaprezentował się zespół zespołu AyAhuasca z kon</w:t>
      </w:r>
      <w:r w:rsidR="00F64E33">
        <w:rPr>
          <w:rFonts w:ascii="Arial" w:hAnsi="Arial" w:cs="Arial"/>
          <w:sz w:val="24"/>
          <w:szCs w:val="24"/>
        </w:rPr>
        <w:t xml:space="preserve">certem Children of the Moonrock. </w:t>
      </w:r>
    </w:p>
    <w:p w14:paraId="18ADF5F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kwietnia – koncert pieśni wielkopostnych w wykonaniu Zespołu Ludowego „Piliczanie” w kościele pw. św. Floriana w Sulejowie.</w:t>
      </w:r>
    </w:p>
    <w:p w14:paraId="64C217D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07 kwietnia – podwójny sukces na XXV Przeglądzie Artystycznym Ruchu Seniora w Koluszkach, czyli I miejsce Grupa Wokalna "Róbmy Swoje" oraz II miejsce zdobył Zespół Ludowy „Piliczanie”.</w:t>
      </w:r>
    </w:p>
    <w:p w14:paraId="051875E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kwietnia – pracownicy MOK przeprowadzili dla uczniów Językowej Szkoły Podstawowej im. Agnieszki Holland w Piotrkowie Trybunalskim warsztaty artystyczne pt. „Kolorowa Wielkanoc”.</w:t>
      </w:r>
    </w:p>
    <w:p w14:paraId="16701BFA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11 kwietnia – na sali w MOK odbył się występ kabaretu Trzecia Strona Medalu.</w:t>
      </w:r>
    </w:p>
    <w:p w14:paraId="65EDFF5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13 kwietnia – udział Zespołu Ludowego „Piliczanie” w prestiżowym 15. Międzykulturowym Festiwalu Folklorystycznym „Zagłębie i Sąsiedzi” w Pałac Kultury Zagłębia w Dąbrowie Górniczej.</w:t>
      </w:r>
    </w:p>
    <w:p w14:paraId="766A7FC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17 kwietnia – na auli w MOK odbył się Kiermasz Charytatywny dla Milenki Świąder przy współpracy z Drużyną X oraz Miejską Biblioteką Publiczną w Sulejowie.</w:t>
      </w:r>
    </w:p>
    <w:p w14:paraId="6EB5E6B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24 kwietnia – Grupa Wokalna „Cykady” zdobyła I miejsce na jubileuszowej edycji konkursu „Łódzkie Skrzydła”, rywalizując z ponad 800 uczestnikami.</w:t>
      </w:r>
    </w:p>
    <w:p w14:paraId="535FDAA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25 kwietnia – złożenie wniosku o usługę promocyjną do Urzędu Marszałkowskiego na wydarzenie pt. „Piknik z okazji Dnia Dziecka”.</w:t>
      </w:r>
    </w:p>
    <w:p w14:paraId="1F544E7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26 kwietnia – Zespół Ludowy „Piliczanie” zdobył wyróżnienie w Wojewódzkim Przeglądzie Zespołów Śpiewaczych w Ostrówku.</w:t>
      </w:r>
    </w:p>
    <w:p w14:paraId="00526F7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27 kwietnia – w MOK odbył się pokaz iluzji – „Spektakl prawdziwej magii show Paweł Kwiecień”.</w:t>
      </w:r>
    </w:p>
    <w:p w14:paraId="7589F77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28 kwietnia – obsługa techniczna i organizacyjna sesji Rady Miejskiej w Sulejowie.</w:t>
      </w:r>
    </w:p>
    <w:p w14:paraId="48E7CA5B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MAJ</w:t>
      </w:r>
    </w:p>
    <w:p w14:paraId="7F4ACE6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03 maja – pomoc techniczna w Uroczystych Obchodach Święta Konstytucji 3 Maja.</w:t>
      </w:r>
    </w:p>
    <w:p w14:paraId="73DD8BA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08 maja – złożenie wniosku o usługę promocyjną do Urzędu Marszałkowskiego na „Dni Sulejowa 2025”.</w:t>
      </w:r>
    </w:p>
    <w:p w14:paraId="15445DAB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09 maja – na sulejowskiej scenie wystawiony został spektakl teatralny pt. „Związek Otwarty” w wykonaniu aktorów Eweliny Kudeń – Nowosielskiej i Bartłomieja Nowosielskiego.</w:t>
      </w:r>
    </w:p>
    <w:p w14:paraId="7ACA194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09 maja – sukces podopiecznych MOK z Grupy Wokalnej „Cykady” podczas II edycji Konkursu Twórczości Agnieszki Osieckiej, w Gminnym Centrum Kultury w Grabicy. Gminę Sulejów reprezentowali artystów: Maja Szokalska, Antonina Witczak, Zofia Matyszewska, Marcel Krawiec, Antonina Śpiewak, Pola Krawiec.</w:t>
      </w:r>
    </w:p>
    <w:p w14:paraId="363970F2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09 maja – wysłanie wniosku do ŁDK w programie „Reymont_konteksty” 2025.</w:t>
      </w:r>
    </w:p>
    <w:p w14:paraId="54AEC2F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maja – pomoc konferansjerska podczas pikniku Dni Funduszy Europejskich na Podklasztorzu.</w:t>
      </w:r>
    </w:p>
    <w:p w14:paraId="4F7A496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maja – kapela „Z Golesz Orkiestra” zdobyła I miejsce na 46. Ogólnopolskim Przeglądzie Kapel Folkloru Miejskiego w Przemyślu.</w:t>
      </w:r>
    </w:p>
    <w:p w14:paraId="215F062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14 maja – MOK zorganizował konkurs recytatorski – eliminacje do wojewódzkiego konkursu „Świerszczykowe wierszyki”.</w:t>
      </w:r>
    </w:p>
    <w:p w14:paraId="557BEB2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16 maja – koncert zespołu Salon Jazzu w Gorzkowicach.</w:t>
      </w:r>
    </w:p>
    <w:p w14:paraId="0DF9CB22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17 maja – Grupa Wokalna „Cykady” brała udział w Koncercie Laureatów konkursu „Łódzkie Skrzydła” w Teatrze Piccolo w Łodzi.</w:t>
      </w:r>
    </w:p>
    <w:p w14:paraId="42F28A2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maja – Grupa Wokalna „Cykady” brała udział w nagraniu studyjnym premierowej piosenki pt. „Swing o Łódzkich Skrzydłach” w Studio Wytwórni w Łodzi.</w:t>
      </w:r>
    </w:p>
    <w:p w14:paraId="6DAAD9D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20 maja – kolejny sukces podopiecznych MOK w konkursie „Złote Pióro” w Opocznie: Maja Szokalska – I miejsce w kategorii klas IV – VI – oraz Nagroda Główna w postaci Złotego Pióra; Zofia Matyszewska – wyróżnienie w kategorii klas IV – VI; Dawid Ogłoza – II miejsce w kategorii klas VII – VIII; Antonina Witczak – wyróżnienie w kategorii klas VII – VIII; Hanna Witczak – wyróżnienie w kategorii klas I – III.</w:t>
      </w:r>
    </w:p>
    <w:p w14:paraId="4E74584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23 maja – w MOK wystawiono spektakl teatralny pt. „Polowanie na Jelenia” w wykonaniu grupy teatralnej NIEdoPOROZUMIENIA działającej przy Miejskim Domu Kultury w Opocznie.</w:t>
      </w:r>
    </w:p>
    <w:p w14:paraId="606CBFEA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24 maja – I Ogólnopolski Festiwal Twórczości Artystycznej Tercetu Egzotycznego. Podczas wydarzenia można było podziwiać występy konkursowe, a na podsumowanie Festiwalu wystąpili Mateusz Matlas oraz Katarzyna Dziewiątkowska.</w:t>
      </w:r>
    </w:p>
    <w:p w14:paraId="470B5F7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27 maja – obsługa techniczna i organizacyjna sesji Rady Miejskiej w Sulejowie;</w:t>
      </w:r>
    </w:p>
    <w:p w14:paraId="1A59D11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30 maja – Dzień Dziecka, czyli prezentacja filmowa dla uczniów klas I – III z SP1 w Sulejowie.</w:t>
      </w:r>
    </w:p>
    <w:p w14:paraId="02B81590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CZERWIEC</w:t>
      </w:r>
    </w:p>
    <w:p w14:paraId="6B1FE87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01 czerwca – przeprowadzenie warsztatów, animacji na Gminnym Pikniku z okazji Dnia Dziecka przy Szkole Podstawowej nr 1 w Sulejowie.</w:t>
      </w:r>
    </w:p>
    <w:p w14:paraId="4226DF93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01 czerwca – uroczyste wręczenie nagród w Teatrze im. Stefana Jaracza w Łodzi w wojewódzkim konkursie „Świerszczykowe wierszyki 2025”:</w:t>
      </w:r>
    </w:p>
    <w:p w14:paraId="685BE4F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– w konkursie recytatorskim Hania Witczak otrzymała nagrodę Grand Prix i tytuł Mistrza Słowa.,</w:t>
      </w:r>
    </w:p>
    <w:p w14:paraId="286CAEE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– w konkursie plastycznym pt. „Mały Przyrodnik” Agata Grzywacz – otrzymała wyróżnienie, Barbara Grzywacz – zdobyła I nagrodę oraz nagrodę GRAND PRIX. Jej praca została wybrana jako oficjalna ilustracja przyszłorocznej, 52. edycji konkursu, i będzie widoczna na wszystkich materiałach promocyjnych.</w:t>
      </w:r>
    </w:p>
    <w:p w14:paraId="6C7EAA75" w14:textId="69816A03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02 czerwca – Dzień Dziecka, czyli prezentacja filmu animowanego dla dzieci z Samorządowego Przedszkola w Sulejowie oraz Niepublicznego Przedszkola „Uśmiech Dziecka”</w:t>
      </w:r>
      <w:r w:rsidR="00F64E33">
        <w:rPr>
          <w:rFonts w:ascii="Arial" w:hAnsi="Arial" w:cs="Arial"/>
          <w:sz w:val="24"/>
          <w:szCs w:val="24"/>
        </w:rPr>
        <w:t xml:space="preserve"> we </w:t>
      </w:r>
      <w:proofErr w:type="spellStart"/>
      <w:r w:rsidR="00F64E33">
        <w:rPr>
          <w:rFonts w:ascii="Arial" w:hAnsi="Arial" w:cs="Arial"/>
          <w:sz w:val="24"/>
          <w:szCs w:val="24"/>
        </w:rPr>
        <w:t>Włodzimierzowie</w:t>
      </w:r>
      <w:proofErr w:type="spellEnd"/>
      <w:r w:rsidRPr="00C11A64">
        <w:rPr>
          <w:rFonts w:ascii="Arial" w:hAnsi="Arial" w:cs="Arial"/>
          <w:sz w:val="24"/>
          <w:szCs w:val="24"/>
        </w:rPr>
        <w:t>.</w:t>
      </w:r>
    </w:p>
    <w:p w14:paraId="525E42D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02 czerwca – Wielki Finał „Łódzkich Skrzydeł” 2025. Podczas uroczystego finału i Koncertu Zwycięzców w Łodzi, Grupa Wokalna „Cykady” odebrała nagrodę za I miejsce w prestiżowym konkursie „Łódzkie Skrzydła”.</w:t>
      </w:r>
    </w:p>
    <w:p w14:paraId="0537012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czerwca – pomoc konferansjerska podczas XIV edycji Sulejowskich Dni Pola, które odbyły się na terenie Stacji Doświadczalnej Oceny Odmian w Sulejowie.</w:t>
      </w:r>
    </w:p>
    <w:p w14:paraId="2A34273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czerwca – złożenie wniosku o zakup usługi promocyjnej Województwa Łódzkiego podczas V Łazowskiego Rajdu Rowerowego i Biegu Przełajowego dla uczczenia Święta dnia Walki i Męczeństwa Wsi Polskiej.</w:t>
      </w:r>
    </w:p>
    <w:p w14:paraId="2DD107A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13 czerwca – prezentacja interaktywnego spektaklu muzycznego pt. "Puszka Pan(i) Dory" w wykonaniu grup artystycznych działających pod skrzydłami MOK. Widzami byli uczniowie szkół podstawowych z całej gminy.</w:t>
      </w:r>
    </w:p>
    <w:p w14:paraId="471E6A2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15 czerwca – na auli w MOK odbył się Turniej Brydża Sportowego.</w:t>
      </w:r>
    </w:p>
    <w:p w14:paraId="74DA482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19 czerwca – udział Zespołu Ludowego Piliczanie i Kapeli z Golesz Orkiestra w Regionalnym Festiwalu Folkloru Wiejskiego i Miejskiego „FOLKLOR ZNAJDZIE CIĘ WSZĘDZIE” – Mzurki 2025;</w:t>
      </w:r>
    </w:p>
    <w:p w14:paraId="750E1983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20 czerwca – profesjonalne nagranie dźwięku autorskiego utworu Anetty Bartłomiejczyk – hymnu Kajakowa Stolica Polski – Sulejów.</w:t>
      </w:r>
    </w:p>
    <w:p w14:paraId="38F5BCCA" w14:textId="24CCF080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 xml:space="preserve">22 – 24 czerwca – pracownicy MOK pełnili opiekę nad grupą młodzieży z </w:t>
      </w:r>
      <w:proofErr w:type="spellStart"/>
      <w:r w:rsidRPr="00C11A64">
        <w:rPr>
          <w:rFonts w:ascii="Arial" w:hAnsi="Arial" w:cs="Arial"/>
          <w:sz w:val="24"/>
          <w:szCs w:val="24"/>
        </w:rPr>
        <w:t>miasta</w:t>
      </w:r>
      <w:proofErr w:type="spellEnd"/>
      <w:r w:rsidRPr="00C11A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A64">
        <w:rPr>
          <w:rFonts w:ascii="Arial" w:hAnsi="Arial" w:cs="Arial"/>
          <w:sz w:val="24"/>
          <w:szCs w:val="24"/>
        </w:rPr>
        <w:t>partnerskiego</w:t>
      </w:r>
      <w:proofErr w:type="spellEnd"/>
      <w:r w:rsidRPr="00C11A64">
        <w:rPr>
          <w:rFonts w:ascii="Arial" w:hAnsi="Arial" w:cs="Arial"/>
          <w:sz w:val="24"/>
          <w:szCs w:val="24"/>
        </w:rPr>
        <w:t xml:space="preserve"> Tišnov</w:t>
      </w:r>
      <w:r w:rsidR="00F64E33">
        <w:rPr>
          <w:rFonts w:ascii="Arial" w:hAnsi="Arial" w:cs="Arial"/>
          <w:sz w:val="24"/>
          <w:szCs w:val="24"/>
        </w:rPr>
        <w:t xml:space="preserve"> z Czech</w:t>
      </w:r>
      <w:r w:rsidRPr="00C11A64">
        <w:rPr>
          <w:rFonts w:ascii="Arial" w:hAnsi="Arial" w:cs="Arial"/>
          <w:sz w:val="24"/>
          <w:szCs w:val="24"/>
        </w:rPr>
        <w:t>.</w:t>
      </w:r>
    </w:p>
    <w:p w14:paraId="4658512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23 czerwca – obsługa techniczna i organizacyjna sesji Rady Miejskiej w Sulejowie;</w:t>
      </w:r>
    </w:p>
    <w:p w14:paraId="452DE862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23 czerwca – pomoc w przeprowadzeniu wydarzenia Noc Świętojańska, występ zespołów artystycznych działających pod MOK;</w:t>
      </w:r>
    </w:p>
    <w:p w14:paraId="0D38DFA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27 czerwca – na Placu Straży MOK zorganizował wydarzenie pt. „Powitanie lata w Sulejowie – występ zespołu Poerox.</w:t>
      </w:r>
    </w:p>
    <w:p w14:paraId="59E9D52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28 czerwca – występ Zespołu Ludowego „Piliczanie” na wydarzeniu pn. „Kłudzickim Święcie Chleba”.</w:t>
      </w:r>
    </w:p>
    <w:p w14:paraId="7AA302D2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LIPIEC</w:t>
      </w:r>
    </w:p>
    <w:p w14:paraId="5AB02155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01 lipca – nagrywanie teledysku Hymnu „Kajakowa Stolica Polski – Sulejów” przez grupy Cykady, aMOKtorzy, Róbmy Swoje i Kapelę z Golesz Orkiestrę.</w:t>
      </w:r>
    </w:p>
    <w:p w14:paraId="31FB9B3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05 – 6 lipca – Kapela z Golesz Orkiestra reprezentowała Gminę Sulejów w XXVI Ogólnopolskim Festiwalu Kapel Ulicznych i Podwórkowych w Łęcznej na Lubelszczyźnie. Grupa zdobyła II miejsce i zaprezentowała m.in. utwór: Hymn „Kajakowa Stolica Polski – Sulejów.</w:t>
      </w:r>
    </w:p>
    <w:p w14:paraId="1C7E3E9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lipca – Zespół Ludowy „Piliczanie” reprezentował Gminę Sulejów podczas Jarmarku Województwa Łódzkiego w Łodzi.</w:t>
      </w:r>
    </w:p>
    <w:p w14:paraId="3233BD6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08 lipca – 31 lipca – Realizacja projektu „Wakacyjne Wariacje – Kreatywne Lato dla Dzieci” dofinansowanych z Fundacji Orlen. Projekt to 15 warsztatów w 3 lokalizacjach MOK Sulejów, Świetlica wiejska w Białej, Świetlica Wiejska w Kole. Dzieci brały udział w pięciu rodzajach zajęć: „Eksperymenty chemiczno – fizyczne”, „Magiczne nici – String Art”, Szycie maskotek, zajęcia sportowe – olimpiada sportowa, zajęcia taneczne.</w:t>
      </w:r>
    </w:p>
    <w:p w14:paraId="05F6327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12 lipca – pomoc organizacyjna podczas V Łazowskiego Biegu Przełajowego oraz V Rodzinnego Rajdu Rowerowego, w tym zakup usługi promocyjnej.</w:t>
      </w:r>
    </w:p>
    <w:p w14:paraId="50FB10D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13 lipca – występ Zespołu Ludowego „Piliczanie” na wydarzeniu pn. „Słodka niedziela w Skansenie Rzeki Pilicy w Tomaszowie Mazowieckim”.</w:t>
      </w:r>
    </w:p>
    <w:p w14:paraId="4AC0F8F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16 lipca – pomoc techniczna i organizacyjna podczas wydarzenia pobicia rekordu w największej paradzie kajakowej pod hasłem „Sulejów – Kajakowa Stolica Polski: Woda niesie życie”.</w:t>
      </w:r>
    </w:p>
    <w:p w14:paraId="681D04A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lipca – Sukces Zespołu Ludowego „Piliczanie” na XIX Spotkaniach z Folklorem im. Stanisława Stępniaka w Wieniawie – Zespół zdobył II miejsce.</w:t>
      </w:r>
    </w:p>
    <w:p w14:paraId="3C489FC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31 lipca – zakończenie projektu „Wakacyjne wariacje – kreatywne lato dla dzieci” w MOK Sulejów.</w:t>
      </w:r>
    </w:p>
    <w:p w14:paraId="4927AEED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SIERPIEŃ</w:t>
      </w:r>
    </w:p>
    <w:p w14:paraId="126E951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02 sierpnia – w MOK artystka Mama na obrotach zaprezentowała stand up pt. „Kiedyś, a dziś”.</w:t>
      </w:r>
    </w:p>
    <w:p w14:paraId="37594DE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4 – 29 sierpnia – Wakacje z MOK, kreatywne zajęcia dla dzieci od 7 roku życia: plastyczne, muzyczne, gry, zabawy i wycieczki w ramach oferty wakacyjnej przygotowanej przez MOK.</w:t>
      </w:r>
    </w:p>
    <w:p w14:paraId="780F18AB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07 sierpnia – zorganizowanie dla dzieci – uczestników zajęć wakacyjnych lekcji pływania na sulejowskim basenie.</w:t>
      </w:r>
    </w:p>
    <w:p w14:paraId="76325253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08 sierpnia – wyjazd dzieci na wycieczkę w ramach wakacji do PGE GIGANTY MOCY w Bełchatowie.</w:t>
      </w:r>
    </w:p>
    <w:p w14:paraId="038D444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14 sierpnia – wycieczka dzieci do EC1 Łódź – Miasto Kultury, czyli w świecie nauki i zabawy na Ulicy Żywiołów.</w:t>
      </w:r>
    </w:p>
    <w:p w14:paraId="5D7FF5B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15 – 16 sierpnia – występy podopiecznych MOK podczas wydarzenia plenerowego „Dni Sulejowa 2025”. Pracownicy MOK przygotowali animacje dla dzieci oraz wsparli pomocą techniczną organizatorów.</w:t>
      </w:r>
    </w:p>
    <w:p w14:paraId="110306C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15 sierpnia – występ Zespołu Ludowego „Piliczanie” w VI Przeglądzie Zespołów Ludowych „Na Pilicką Nutę…” w Lubochni.</w:t>
      </w:r>
    </w:p>
    <w:p w14:paraId="3C273C09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22 sierpnia – wycieczka dzieci do Piotrkowa Trybunalskiego – uczestnicy zajęć wakacyjnych obejrzeli bajkę w kinie Helios oraz zwiedzili Piotrkowskie Muzeum Lodów „Kamienie Pingwin”.</w:t>
      </w:r>
    </w:p>
    <w:p w14:paraId="4836ECE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25 sierpnia – pomoc techniczna i promocja wydarzenia „Kino na leżakach” zorganizowanego na Placu Straży, udział w tym przedsięwzięciu był bezpłatny.</w:t>
      </w:r>
    </w:p>
    <w:p w14:paraId="7E2B264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28 sierpnia – wyjazd dzieci – uczestników zajęć „Wakacje z MOK” do Skansenu Ziemi Łazowskiej w Łazach Dąbrowa.</w:t>
      </w:r>
    </w:p>
    <w:p w14:paraId="5868026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29 sierpnia – zakończenie wakacji w MOK. W ramach projektu „Mały Perun” organizowanego przez Łódzki Dom Kultury na Podklasztorzu odbyły się warsztaty muzyczne, taneczne i gry na instrumencie handpan skierowane dla najmłodszych. Na zakończenie odbył się koncert handpan skierowany do całych rodzin.</w:t>
      </w:r>
    </w:p>
    <w:p w14:paraId="2931F60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30 sierpnia – występ Zespołu Ludowego „Piliczanie” podczas Dożynek Ujezdzkich 2025.</w:t>
      </w:r>
    </w:p>
    <w:p w14:paraId="7CB829A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31 sierpnia – występ Zespołu Ludowego „Piliczanie” podczas XXXIII Promocyjno – Handlowej Wystawy Rolniczej ROL – SZANSA 2025.</w:t>
      </w:r>
    </w:p>
    <w:p w14:paraId="40220371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WRZESIEŃ</w:t>
      </w:r>
    </w:p>
    <w:p w14:paraId="73EAECE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02 września – obsługa techniczna i organizacyjna sesji Rady Miejskiej w Sulejowie.</w:t>
      </w:r>
    </w:p>
    <w:p w14:paraId="1690290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02 września – rozpoczęcie sezonu zajęć dodatkowych w Miejskim Ośrodku Kultury w Sulejowie na rok 2025/2026.</w:t>
      </w:r>
    </w:p>
    <w:p w14:paraId="3381A3D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04 września – pomoc techniczna podczas obchodów 86. Rocznicy Bombardowania Sulejowa.</w:t>
      </w:r>
    </w:p>
    <w:p w14:paraId="0F783E5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07 września – oprawa muzyczna w wykonaniu Zespołu Ludowego „Piliczanie”, Zespół „Z Golesz Orkiestra” i „Róbmy Swoje” i pomoc organizacyjna podczas wydarzenia „Dożynki Gminy Sulejów”.</w:t>
      </w:r>
    </w:p>
    <w:p w14:paraId="12FC360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08 września – pomoc techniczna podczas wydarzenia Narodowe Czytanie organizowanego przez Miejską Bibliotekę Publiczną.</w:t>
      </w:r>
    </w:p>
    <w:p w14:paraId="70B224C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września – na deskach sceny MOK w spektaklu „Klimakterium 2 czyli menopauzy szał” wystąpiły: Ewa Głuchowska, Ludmiła Warzecha, Małgorzata Duda – Kozera, Ewa Kuklińska.</w:t>
      </w:r>
    </w:p>
    <w:p w14:paraId="7D3AC062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26 września – na auli w MOK odbył się koncert Louis Villain – jednego z najgłośniejszych raperów na polskiej scenie.</w:t>
      </w:r>
    </w:p>
    <w:p w14:paraId="51F36FC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29 września – obsługa techniczna i organizacyjna sesji Rady Miejskiej w Sulejowie.</w:t>
      </w:r>
    </w:p>
    <w:p w14:paraId="03150396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PAŹDZIERNIK</w:t>
      </w:r>
    </w:p>
    <w:p w14:paraId="58374B7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03 – 5 października – MOK zorganizowano trzydniowe warsztaty teatralne z reżyserem Michałem Rzepką dla grupy teatralnej aMOKtorzy. Zajęcia stanowiły nagrodę za całoroczną pracę, zaangażowanie oraz udział w licznych występach i wydarzeniach artystycznych.</w:t>
      </w:r>
    </w:p>
    <w:p w14:paraId="5C57C484" w14:textId="7DD4787A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 xml:space="preserve">05 października – Jesienne kino w MOK </w:t>
      </w:r>
      <w:r w:rsidR="00F64E33">
        <w:rPr>
          <w:rFonts w:ascii="Arial" w:hAnsi="Arial" w:cs="Arial"/>
          <w:sz w:val="24"/>
          <w:szCs w:val="24"/>
        </w:rPr>
        <w:t xml:space="preserve"> w ramach którego zostały zaprezentowano filmy</w:t>
      </w:r>
      <w:r w:rsidRPr="00C11A64">
        <w:rPr>
          <w:rFonts w:ascii="Arial" w:hAnsi="Arial" w:cs="Arial"/>
          <w:sz w:val="24"/>
          <w:szCs w:val="24"/>
        </w:rPr>
        <w:t>: „O psie, który jeździł koleją 2”, „Teściowie 3”, „Zamach na papieża”.</w:t>
      </w:r>
    </w:p>
    <w:p w14:paraId="2E1ADF1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06 października – MOK zaprosił do swej siedziby na seans filmowy uczniów szkół z terenu Gminy Sulejów.</w:t>
      </w:r>
    </w:p>
    <w:p w14:paraId="57ED0E6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października – obsługa techniczna i organizacyjna spotkania informacyjnego pt. "Seniorze nie zgub drogi do domu”. Prelekcję poprowadzili przedstawiciele Komendy Policji z Piotrkowa Tryb. i Nadleśnictwa Piotrków.</w:t>
      </w:r>
    </w:p>
    <w:p w14:paraId="3C4D92B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10 października – w MOK zorganizowano koncert zespołu TABU – jednej z najbardziej energetycznych grup reggae w Polsce.</w:t>
      </w:r>
    </w:p>
    <w:p w14:paraId="0701D9B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18 października – na auli przeprowadzono koncert pn. „Jesienne klimaty – muzyczna podróż od Wodeckiego do Osieckiej” w wykonaniu: Justyna Piesik – Kendra – wokal i flet poprzeczny, Iwona Stępień – Ciesielska – fortepian, Paweł Januszewski – kontrabas.</w:t>
      </w:r>
    </w:p>
    <w:p w14:paraId="6D09D82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października – pomoc techniczna podczas I Festiwalu Kreatywności – Aktywny Senior w Gminie Sulejów 2025.</w:t>
      </w:r>
    </w:p>
    <w:p w14:paraId="2DB75E5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października – I miejsce dla Zespołu Ludowego „Piliczanie” w VI Powiatowym Przeglądzie Zespołów Ludowych i Śpiewaczych w Czarnocinie.</w:t>
      </w:r>
    </w:p>
    <w:p w14:paraId="6EAAEC5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19 października – obsługa techniczna podczas I Festiwalu Kreatywności – Aktywny Senior w Gminie Sulejów 2025.</w:t>
      </w:r>
    </w:p>
    <w:p w14:paraId="2E3ADE4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21 października – na auli MOK odbyło się wydarzenie pn. „Dzień Seniora w Sulejowie” – występy artystyczne w wykonaniu grupy Róbmy Swoje, obsługa techniczna wydarzenia.</w:t>
      </w:r>
    </w:p>
    <w:p w14:paraId="236DA3F5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27 października – obsługa techniczna i organizacyjna sesji Rady Miejskiej w Sulejowie.</w:t>
      </w:r>
    </w:p>
    <w:p w14:paraId="4037ABE5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LISTOPAD</w:t>
      </w:r>
    </w:p>
    <w:p w14:paraId="32CA4B6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4 listopada – na auli MOK odbyły się warsztaty soutachu w ramach obchodów Sulejowskich Dni Seniora.</w:t>
      </w:r>
    </w:p>
    <w:p w14:paraId="15BAA44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7 listopada – na auli MOK odbyło się spotkanie pn. „Zdrowy Senior – badania profilaktyczne dla seniorów” przy współpracy z Samodzielnym Szpitalem Wojewódzkim w Piotrkowie Trybunalskim oraz MOPS Sulejów.</w:t>
      </w:r>
    </w:p>
    <w:p w14:paraId="343C073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8 listopada – w MOK zorganizowano koncert pn. "JAZZOWO LISTOPADOWO” w wykonaniu „GADOWSKA Z GACHAMI &amp; SALON JAZZU w MOK Sulejów.</w:t>
      </w:r>
    </w:p>
    <w:p w14:paraId="7DEC916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9 listopada – dzięki współpracy Piotra Łącznego – Starosta Powiatu Piotrkowskiego, Doroty Jankowskiej – Burmistrz Sulejowa oraz Grażyny Lasek – Wójt Gminy Łęki Szlacheckie udało się zaprosić mieszkańców Gminy Sulejowa na bezpłatny pokaz filmu pt.: „SKARBEK”.</w:t>
      </w:r>
    </w:p>
    <w:p w14:paraId="77931BDE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11 listopada – pomoc techniczna podczas Gminnych Obchodów Narodowego Święta Niepodległości – Plac Straży.</w:t>
      </w:r>
    </w:p>
    <w:p w14:paraId="61A112CD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11 listopada – na auli w MOK odbyło się widowisko patriotyczne – "Mówisz: Polska. Myślisz: dom" w wykonaniu grup artystycznych działających przy MOK: Cykady, Cykadki, Róbmy Swoje, aMOKtorzy.</w:t>
      </w:r>
    </w:p>
    <w:p w14:paraId="7B5B25C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14 listopada – Zespół Róbmy Swoje odwiedził podopiecznych Domu Opieki w Rokszycach z występem artystycznym.</w:t>
      </w:r>
    </w:p>
    <w:p w14:paraId="72C42A7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14 listopada – na auli MOK odbyła się „Potańcówka w rytmach wiejskiego i miejskiego folku” w wykonaniu zespołów: Zespół Ludowy „Piliczanie”, Kapelka Spod Dębu, Kapela Piotra Chorążego, Z Golesz Orkiestra.</w:t>
      </w:r>
    </w:p>
    <w:p w14:paraId="6A9CF5E8" w14:textId="38E9C5D8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16 listopada –</w:t>
      </w:r>
      <w:r w:rsidR="00F64E33">
        <w:rPr>
          <w:rFonts w:ascii="Arial" w:hAnsi="Arial" w:cs="Arial"/>
          <w:sz w:val="24"/>
          <w:szCs w:val="24"/>
        </w:rPr>
        <w:t xml:space="preserve"> z inicjatywy Piotra Wojtysiaka – Wicemarszałka Województwa Łódzkiego </w:t>
      </w:r>
      <w:r w:rsidRPr="00C11A64">
        <w:rPr>
          <w:rFonts w:ascii="Arial" w:hAnsi="Arial" w:cs="Arial"/>
          <w:sz w:val="24"/>
          <w:szCs w:val="24"/>
        </w:rPr>
        <w:t xml:space="preserve"> w MOK odbyło się widowisko taneczno – muzyczne pt. "Wesele Maniusi" w wykonaniu Zespołu Ludowego Ziemi Piotrkowskiej „Piotrkowianie”.</w:t>
      </w:r>
    </w:p>
    <w:p w14:paraId="2292C2CA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17 listopada – obsługa techniczna i organizacyjna spektaklu teatralnego dla uczniów szkół podstawowych z terenu Gminy Sulejów organizowanego przez MOPS w Sulejowie.</w:t>
      </w:r>
    </w:p>
    <w:p w14:paraId="73477C5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18 listopada – pomoc techniczna podczas „Europejskiego Dnia Seniora” przy współpracy ze Stowarzyszeniem Europe Direct, w którym uczestniczyli członkowie Klubu Seniora w Gminie Sulejów.</w:t>
      </w:r>
    </w:p>
    <w:p w14:paraId="187B432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18 listopada – na auli odbyła się uroczystość wręczenia nagród dla dzieci w konkursie plastycznym "Różnorodna Europa".</w:t>
      </w:r>
    </w:p>
    <w:p w14:paraId="4BCCAFCC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22 listopada – MOK zorganizował koncert zespołu TOTO Tribute Poland.</w:t>
      </w:r>
    </w:p>
    <w:p w14:paraId="06810386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22 listopada – koncert Zespołu Ludowego „Piliczanie” w kościele w Milejowie.</w:t>
      </w:r>
    </w:p>
    <w:p w14:paraId="1E70DA10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23 listopada – w MOK wystawiono przedstawienie teatralne „Iwona, księżniczka Burgunda” w wykonaniu Teatru FORMA z Piotrkowa Trybunalskiego.</w:t>
      </w:r>
    </w:p>
    <w:p w14:paraId="6A6A5BF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24 listopada – MOK Sulejów zaprosił uczniów ze szkół podstawowych z terenu gminy Sulejów na autorskie widowisko patriotyczne Anetty Bartłomiejczyk – "Mówisz: Polska. Myślisz: dom" w wykonaniu grup działających przy MOK.</w:t>
      </w:r>
    </w:p>
    <w:p w14:paraId="0D582AB8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27 listopada – obsługa techniczna i organizacyjna sesji Rady Miejskiej w Sulejowie.</w:t>
      </w:r>
    </w:p>
    <w:p w14:paraId="20478B44" w14:textId="2FEB9423" w:rsidR="004E2B5F" w:rsidRDefault="004E2B5F" w:rsidP="00D800CC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29 listopada – wysłanie wniosku do Ministerstwa Kultury i Dziedzictwa Narodowego w programie: „Infrastruktura domów kultury 2026” – na doposażenie sali MOK w system nagłośnienia, oświetlenia i rzutnik multimedialny.</w:t>
      </w:r>
    </w:p>
    <w:p w14:paraId="5A8A6143" w14:textId="77777777" w:rsidR="00B16921" w:rsidRPr="00C11A64" w:rsidRDefault="004E2B5F" w:rsidP="00255400">
      <w:pPr>
        <w:pStyle w:val="MonthHeading"/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lastRenderedPageBreak/>
        <w:t>GRUDZIEŃ</w:t>
      </w:r>
    </w:p>
    <w:p w14:paraId="09C22767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05 grudnia – MOK zaprosił podopiecznych z placówek szkolno – oświatowych z terenu Gminy Sulejów na przedstawienie teatralne „Zamieszanie ze Świętami”.</w:t>
      </w:r>
    </w:p>
    <w:p w14:paraId="786E48A5" w14:textId="729064D5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05 grudnia – pracownicy MOK przygotowali dla dzieci wydarzenie pod hasłem: „Mikołajki z MOK” dla dzieci z terenu gminy Sulejów. Na dzieci czekał: spektakl muzyczno – bajkowo – świąteczny, animacje, wizyta świętego Mikołaja</w:t>
      </w:r>
      <w:r w:rsidR="00F64E33">
        <w:rPr>
          <w:rFonts w:ascii="Arial" w:hAnsi="Arial" w:cs="Arial"/>
          <w:sz w:val="24"/>
          <w:szCs w:val="24"/>
        </w:rPr>
        <w:t xml:space="preserve">, paczki dla każdego uczestnika oraz słodki poczęstunek. </w:t>
      </w:r>
    </w:p>
    <w:p w14:paraId="39E5E4EB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grudnia – występ Zespołu Ludowego „Piliczanie” podczas wydarzenia pn. „Z pasją do kultury” organizowanego przez Stowarzyszenie Wirtuoz w Wolborzu.</w:t>
      </w:r>
    </w:p>
    <w:p w14:paraId="438BD25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06 – 7 grudnia – „Światło Nad Pilicą – V Jarmark Bożonarodzeniowy” – oprawa artystyczna wydarzenia w wykonaniu grup działających przy MOK: Cykady, Cykadki, aMOKtorzy, Róbmy Swoje, Zespół Ludowy „Piliczanie”.</w:t>
      </w:r>
    </w:p>
    <w:p w14:paraId="6610BAE1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08 grudnia – pomoc techniczna i organizacyjna podczas konferencji „Natura&amp;Animalia – Dzikie zwierzęta w miejskiej dżungli".</w:t>
      </w:r>
    </w:p>
    <w:p w14:paraId="2ADE25D4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09 grudnia – obsługa techniczna i organizacyjna spektaklu teatralnego dla uczniów szkół podstawowych z terenu Gminy Sulejów organizowanego przez Urząd Miejski w Sulejowie z Funduszu Gminnego Programu Profilaktyki i Rozwiązywania Problemów Alkoholowych oraz Przeciwdziałania Narkomanii na 2025 rok.</w:t>
      </w:r>
    </w:p>
    <w:p w14:paraId="275DF28F" w14:textId="77777777" w:rsidR="00B16921" w:rsidRPr="00C11A64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12 grudnia – pomoc techniczna i organizacyjna podczas „9. Wigilii z Serca”.</w:t>
      </w:r>
    </w:p>
    <w:p w14:paraId="5A2F28CC" w14:textId="77777777" w:rsidR="00B16921" w:rsidRDefault="004E2B5F" w:rsidP="00255400">
      <w:pPr>
        <w:rPr>
          <w:rFonts w:ascii="Arial" w:hAnsi="Arial" w:cs="Arial"/>
          <w:sz w:val="24"/>
          <w:szCs w:val="24"/>
        </w:rPr>
      </w:pPr>
      <w:r w:rsidRPr="00C11A64">
        <w:rPr>
          <w:rFonts w:ascii="Arial" w:hAnsi="Arial" w:cs="Arial"/>
          <w:sz w:val="24"/>
          <w:szCs w:val="24"/>
        </w:rPr>
        <w:t>15 grudnia – obsługa techniczna i organizacyjna spektaklu teatralnego dla uczniów szkół podstawowych z terenu Gminy Sulejów organizowanego przez MOPS w Sulejowie.</w:t>
      </w:r>
    </w:p>
    <w:p w14:paraId="569F1106" w14:textId="77777777" w:rsidR="003B0386" w:rsidRDefault="003B0386" w:rsidP="00255400">
      <w:pPr>
        <w:rPr>
          <w:rFonts w:ascii="Arial" w:hAnsi="Arial" w:cs="Arial"/>
          <w:sz w:val="24"/>
          <w:szCs w:val="24"/>
        </w:rPr>
      </w:pPr>
    </w:p>
    <w:p w14:paraId="382FE401" w14:textId="5A94562F" w:rsidR="003B0386" w:rsidRPr="00CE65BB" w:rsidRDefault="003B0386" w:rsidP="00255400">
      <w:pPr>
        <w:rPr>
          <w:rFonts w:ascii="Arial" w:hAnsi="Arial" w:cs="Arial"/>
          <w:b/>
          <w:bCs/>
          <w:sz w:val="24"/>
          <w:szCs w:val="24"/>
        </w:rPr>
      </w:pPr>
      <w:r w:rsidRPr="00CE65BB">
        <w:rPr>
          <w:rFonts w:ascii="Arial" w:hAnsi="Arial" w:cs="Arial"/>
          <w:b/>
          <w:bCs/>
          <w:sz w:val="24"/>
          <w:szCs w:val="24"/>
        </w:rPr>
        <w:t>PODSUMOWANIE</w:t>
      </w:r>
    </w:p>
    <w:p w14:paraId="72C9D467" w14:textId="4F8D249B" w:rsidR="003B0386" w:rsidRPr="00D800CC" w:rsidRDefault="003B0386" w:rsidP="00255400">
      <w:pPr>
        <w:rPr>
          <w:rFonts w:ascii="Arial" w:hAnsi="Arial" w:cs="Arial"/>
          <w:sz w:val="24"/>
          <w:szCs w:val="24"/>
        </w:rPr>
      </w:pPr>
      <w:r w:rsidRPr="00D800CC">
        <w:rPr>
          <w:rFonts w:ascii="Arial" w:hAnsi="Arial" w:cs="Arial"/>
          <w:sz w:val="24"/>
          <w:szCs w:val="24"/>
        </w:rPr>
        <w:t>Zatrudnienie w Miejskim Ośrodku Kultury w Sulejowie w roku 2025 (stan na 31 grudnia):</w:t>
      </w:r>
      <w:r w:rsidRPr="00D800CC">
        <w:rPr>
          <w:rFonts w:ascii="Arial" w:hAnsi="Arial" w:cs="Arial"/>
          <w:sz w:val="24"/>
          <w:szCs w:val="24"/>
        </w:rPr>
        <w:br/>
        <w:t>- dyrektor - 1 etat,</w:t>
      </w:r>
      <w:r w:rsidRPr="00D800CC">
        <w:rPr>
          <w:rFonts w:ascii="Arial" w:hAnsi="Arial" w:cs="Arial"/>
          <w:sz w:val="24"/>
          <w:szCs w:val="24"/>
        </w:rPr>
        <w:br/>
        <w:t>- główna księgowa – 1/2 etatu,</w:t>
      </w:r>
      <w:r w:rsidRPr="00D800CC">
        <w:rPr>
          <w:rFonts w:ascii="Arial" w:hAnsi="Arial" w:cs="Arial"/>
          <w:sz w:val="24"/>
          <w:szCs w:val="24"/>
        </w:rPr>
        <w:br/>
        <w:t>- referent/animator kultury/kasjer – 1 etat,</w:t>
      </w:r>
      <w:r w:rsidRPr="00D800CC">
        <w:rPr>
          <w:rFonts w:ascii="Arial" w:hAnsi="Arial" w:cs="Arial"/>
          <w:sz w:val="24"/>
          <w:szCs w:val="24"/>
        </w:rPr>
        <w:br/>
        <w:t>- referent/kasjer/pracownik ds. bhp – 1 etat,</w:t>
      </w:r>
      <w:r w:rsidRPr="00D800CC">
        <w:rPr>
          <w:rFonts w:ascii="Arial" w:hAnsi="Arial" w:cs="Arial"/>
          <w:sz w:val="24"/>
          <w:szCs w:val="24"/>
        </w:rPr>
        <w:br/>
        <w:t>- referent/kasjer – 1 etat,</w:t>
      </w:r>
      <w:r w:rsidRPr="00D800CC">
        <w:rPr>
          <w:rFonts w:ascii="Arial" w:hAnsi="Arial" w:cs="Arial"/>
          <w:sz w:val="24"/>
          <w:szCs w:val="24"/>
        </w:rPr>
        <w:br/>
        <w:t>- pracownik gospodarczy – 1⁄2 etatu,</w:t>
      </w:r>
      <w:r w:rsidRPr="00D800CC">
        <w:rPr>
          <w:rFonts w:ascii="Arial" w:hAnsi="Arial" w:cs="Arial"/>
          <w:sz w:val="24"/>
          <w:szCs w:val="24"/>
        </w:rPr>
        <w:br/>
        <w:t>- akustyk/pracownik techniczny – ½ etatu,</w:t>
      </w:r>
      <w:r w:rsidRPr="00D800CC">
        <w:rPr>
          <w:rFonts w:ascii="Arial" w:hAnsi="Arial" w:cs="Arial"/>
          <w:sz w:val="24"/>
          <w:szCs w:val="24"/>
        </w:rPr>
        <w:br/>
        <w:t xml:space="preserve">- animator kultury/instruktor zajęć – 1 etat. Pracownik prowadzi zajęcia w Świetlicach Wiejskich w Kole i Białej. </w:t>
      </w:r>
    </w:p>
    <w:p w14:paraId="7A4D73BF" w14:textId="3E6E7E2F" w:rsidR="003B0386" w:rsidRDefault="00CE65BB" w:rsidP="00255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okresie wakacji Miejski Ośrodek Kultury w Sulejowie podpisał 2 umowy ze studentami dotyczące praktyk zawodowych. Praktykanci wsparli pracown</w:t>
      </w:r>
      <w:r w:rsidR="00D800CC">
        <w:rPr>
          <w:rFonts w:ascii="Arial" w:hAnsi="Arial" w:cs="Arial"/>
          <w:sz w:val="24"/>
          <w:szCs w:val="24"/>
        </w:rPr>
        <w:t xml:space="preserve">ików podczas zajęć wakacyjnych oraz nabyli nowych doświadczeń zawodowych. </w:t>
      </w:r>
    </w:p>
    <w:p w14:paraId="518D3063" w14:textId="40973D4D" w:rsidR="0063234F" w:rsidRDefault="007A18AD" w:rsidP="00255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prowadzonej działalności </w:t>
      </w:r>
      <w:r w:rsidR="0063234F">
        <w:rPr>
          <w:rFonts w:ascii="Arial" w:hAnsi="Arial" w:cs="Arial"/>
          <w:sz w:val="24"/>
          <w:szCs w:val="24"/>
        </w:rPr>
        <w:t xml:space="preserve">Miejski Ośrodek Kultury w Sulejowie </w:t>
      </w:r>
      <w:r>
        <w:rPr>
          <w:rFonts w:ascii="Arial" w:hAnsi="Arial" w:cs="Arial"/>
          <w:sz w:val="24"/>
          <w:szCs w:val="24"/>
        </w:rPr>
        <w:t>ma możliwość świadczyć u</w:t>
      </w:r>
      <w:r w:rsidR="003B6DA7">
        <w:rPr>
          <w:rFonts w:ascii="Arial" w:hAnsi="Arial" w:cs="Arial"/>
          <w:sz w:val="24"/>
          <w:szCs w:val="24"/>
        </w:rPr>
        <w:t>sługi promocyjne na rzecz firm i</w:t>
      </w:r>
      <w:r>
        <w:rPr>
          <w:rFonts w:ascii="Arial" w:hAnsi="Arial" w:cs="Arial"/>
          <w:sz w:val="24"/>
          <w:szCs w:val="24"/>
        </w:rPr>
        <w:t xml:space="preserve"> innych instytucji. Z tego tytułu uzyskuje przychody, które następnie wydatkowane są na organizowane wydarzenia. MOK złożył </w:t>
      </w:r>
      <w:r w:rsidR="0063234F">
        <w:rPr>
          <w:rFonts w:ascii="Arial" w:hAnsi="Arial" w:cs="Arial"/>
          <w:sz w:val="24"/>
          <w:szCs w:val="24"/>
        </w:rPr>
        <w:t xml:space="preserve"> 5 wniosków o usługę promocyjną</w:t>
      </w:r>
      <w:r>
        <w:rPr>
          <w:rFonts w:ascii="Arial" w:hAnsi="Arial" w:cs="Arial"/>
          <w:sz w:val="24"/>
          <w:szCs w:val="24"/>
        </w:rPr>
        <w:t xml:space="preserve"> do Urzedu Marszałkowskiego w Łodzi i Województwa Łódzkiego na łączną kwotę 51.219,50 zł netto. </w:t>
      </w:r>
    </w:p>
    <w:p w14:paraId="205E0120" w14:textId="7A9BCA28" w:rsidR="002520B0" w:rsidRDefault="00526EEA" w:rsidP="00255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2025 roku Miejski Ośrodek Kultury w Sulejowie dokonał zakupów sprzętów</w:t>
      </w:r>
      <w:r w:rsidR="005F35F0">
        <w:rPr>
          <w:rFonts w:ascii="Arial" w:hAnsi="Arial" w:cs="Arial"/>
          <w:sz w:val="24"/>
          <w:szCs w:val="24"/>
        </w:rPr>
        <w:t xml:space="preserve">/oprogramowań </w:t>
      </w:r>
      <w:r>
        <w:rPr>
          <w:rFonts w:ascii="Arial" w:hAnsi="Arial" w:cs="Arial"/>
          <w:sz w:val="24"/>
          <w:szCs w:val="24"/>
        </w:rPr>
        <w:t xml:space="preserve">na bieżącą </w:t>
      </w:r>
      <w:r w:rsidR="005F35F0">
        <w:rPr>
          <w:rFonts w:ascii="Arial" w:hAnsi="Arial" w:cs="Arial"/>
          <w:sz w:val="24"/>
          <w:szCs w:val="24"/>
        </w:rPr>
        <w:t>działalność</w:t>
      </w:r>
      <w:r>
        <w:rPr>
          <w:rFonts w:ascii="Arial" w:hAnsi="Arial" w:cs="Arial"/>
          <w:sz w:val="24"/>
          <w:szCs w:val="24"/>
        </w:rPr>
        <w:t>, w tym:</w:t>
      </w:r>
    </w:p>
    <w:p w14:paraId="0B24379F" w14:textId="15AFF96C" w:rsidR="00526EEA" w:rsidRDefault="00526EEA" w:rsidP="00526EEA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komputer 3 817,05 zł netto,</w:t>
      </w:r>
    </w:p>
    <w:p w14:paraId="41294B1B" w14:textId="161D672A" w:rsidR="00526EEA" w:rsidRDefault="00B65CA9" w:rsidP="00526EEA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programy księgowe licencje Symfonii z KSEF 1 176,71 zł netto,</w:t>
      </w:r>
    </w:p>
    <w:p w14:paraId="64699287" w14:textId="040105B5" w:rsidR="00B65CA9" w:rsidRDefault="00B65CA9" w:rsidP="00526EEA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aplikacja internetowa bilecik- 4 065,04 zł netto,</w:t>
      </w:r>
    </w:p>
    <w:p w14:paraId="10D8FB42" w14:textId="62843D92" w:rsidR="003B6DA7" w:rsidRPr="00D800CC" w:rsidRDefault="00B65CA9" w:rsidP="0025540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sprzęt nagłaśniający ( mikrofony do instrumentów, stage box, redukcja szumów</w:t>
      </w:r>
      <w:r w:rsidR="00D046D0">
        <w:rPr>
          <w:rFonts w:ascii="Arial" w:hAnsi="Arial" w:cs="Arial"/>
          <w:sz w:val="24"/>
          <w:szCs w:val="24"/>
        </w:rPr>
        <w:t>) na</w:t>
      </w:r>
      <w:r w:rsidR="00D800CC">
        <w:rPr>
          <w:rFonts w:ascii="Arial" w:hAnsi="Arial" w:cs="Arial"/>
          <w:sz w:val="24"/>
          <w:szCs w:val="24"/>
        </w:rPr>
        <w:t xml:space="preserve"> łączną kwotę 3 312,34 zł netto.</w:t>
      </w:r>
    </w:p>
    <w:p w14:paraId="0BB0D4CD" w14:textId="162BAF2C" w:rsidR="003B6DA7" w:rsidRPr="00D046D0" w:rsidRDefault="003B6DA7" w:rsidP="00255400">
      <w:pPr>
        <w:rPr>
          <w:rFonts w:ascii="Arial" w:hAnsi="Arial" w:cs="Arial"/>
          <w:sz w:val="24"/>
          <w:szCs w:val="24"/>
        </w:rPr>
      </w:pPr>
      <w:r w:rsidRPr="00D046D0">
        <w:rPr>
          <w:rFonts w:ascii="Arial" w:hAnsi="Arial" w:cs="Arial"/>
          <w:sz w:val="24"/>
          <w:szCs w:val="24"/>
        </w:rPr>
        <w:t xml:space="preserve">Dzięki zaangażowaniu dyrektora, udało się pozyskać liczne grono sponsorów, którzy dostrzegli potencjał MOK i uznali, że warto nas wspierać. Ich pomoc </w:t>
      </w:r>
      <w:r w:rsidR="002520B0" w:rsidRPr="00D046D0">
        <w:rPr>
          <w:rFonts w:ascii="Arial" w:hAnsi="Arial" w:cs="Arial"/>
          <w:sz w:val="24"/>
          <w:szCs w:val="24"/>
        </w:rPr>
        <w:t xml:space="preserve">finansowa na łączną kwotę 15 519,19 zł netto </w:t>
      </w:r>
      <w:r w:rsidRPr="00D046D0">
        <w:rPr>
          <w:rFonts w:ascii="Arial" w:hAnsi="Arial" w:cs="Arial"/>
          <w:sz w:val="24"/>
          <w:szCs w:val="24"/>
        </w:rPr>
        <w:t>przyczyniła się do realizacji wielu projektów oraz doposażenia instytucji.</w:t>
      </w:r>
      <w:r w:rsidR="002520B0" w:rsidRPr="00D046D0">
        <w:rPr>
          <w:rFonts w:ascii="Arial" w:hAnsi="Arial" w:cs="Arial"/>
          <w:sz w:val="24"/>
          <w:szCs w:val="24"/>
        </w:rPr>
        <w:t xml:space="preserve"> </w:t>
      </w:r>
    </w:p>
    <w:p w14:paraId="539DBEA7" w14:textId="56629E41" w:rsidR="003B6DA7" w:rsidRPr="00D046D0" w:rsidRDefault="003B6DA7" w:rsidP="003B6DA7">
      <w:pPr>
        <w:rPr>
          <w:rFonts w:ascii="Arial" w:hAnsi="Arial" w:cs="Arial"/>
          <w:sz w:val="24"/>
          <w:szCs w:val="24"/>
        </w:rPr>
      </w:pPr>
      <w:r w:rsidRPr="00D046D0">
        <w:rPr>
          <w:rFonts w:ascii="Arial" w:hAnsi="Arial" w:cs="Arial"/>
          <w:sz w:val="24"/>
          <w:szCs w:val="24"/>
        </w:rPr>
        <w:t xml:space="preserve">Podjęliśmy także szereg działań promocyjnych mających na celu dotarcie do jeszcze większej liczby odbiorców. Wprowadziliśmy </w:t>
      </w:r>
      <w:r w:rsidR="002520B0" w:rsidRPr="00D046D0">
        <w:rPr>
          <w:rFonts w:ascii="Arial" w:hAnsi="Arial" w:cs="Arial"/>
          <w:sz w:val="24"/>
          <w:szCs w:val="24"/>
        </w:rPr>
        <w:t>aplikację</w:t>
      </w:r>
      <w:r w:rsidRPr="00D046D0">
        <w:rPr>
          <w:rFonts w:ascii="Arial" w:hAnsi="Arial" w:cs="Arial"/>
          <w:sz w:val="24"/>
          <w:szCs w:val="24"/>
        </w:rPr>
        <w:t xml:space="preserve"> na stronie internetowej, która umożliwi</w:t>
      </w:r>
      <w:r w:rsidR="002520B0" w:rsidRPr="00D046D0">
        <w:rPr>
          <w:rFonts w:ascii="Arial" w:hAnsi="Arial" w:cs="Arial"/>
          <w:sz w:val="24"/>
          <w:szCs w:val="24"/>
        </w:rPr>
        <w:t>a</w:t>
      </w:r>
      <w:r w:rsidRPr="00D046D0">
        <w:rPr>
          <w:rFonts w:ascii="Arial" w:hAnsi="Arial" w:cs="Arial"/>
          <w:sz w:val="24"/>
          <w:szCs w:val="24"/>
        </w:rPr>
        <w:t xml:space="preserve"> zakup i opłacenie biletów online, co znacząco ułatwi</w:t>
      </w:r>
      <w:r w:rsidR="002520B0" w:rsidRPr="00D046D0">
        <w:rPr>
          <w:rFonts w:ascii="Arial" w:hAnsi="Arial" w:cs="Arial"/>
          <w:sz w:val="24"/>
          <w:szCs w:val="24"/>
        </w:rPr>
        <w:t>ło</w:t>
      </w:r>
      <w:r w:rsidRPr="00D046D0">
        <w:rPr>
          <w:rFonts w:ascii="Arial" w:hAnsi="Arial" w:cs="Arial"/>
          <w:sz w:val="24"/>
          <w:szCs w:val="24"/>
        </w:rPr>
        <w:t xml:space="preserve"> dostęp do wydarzeń oraz ich promocję.</w:t>
      </w:r>
      <w:r w:rsidRPr="00D046D0">
        <w:rPr>
          <w:rFonts w:ascii="Arial" w:hAnsi="Arial" w:cs="Arial"/>
          <w:sz w:val="24"/>
          <w:szCs w:val="24"/>
        </w:rPr>
        <w:br/>
      </w:r>
    </w:p>
    <w:p w14:paraId="3A269DCB" w14:textId="6F0A2CFF" w:rsidR="00C753FA" w:rsidRPr="00C753FA" w:rsidRDefault="00C753FA" w:rsidP="00C753FA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>W</w:t>
      </w:r>
      <w:r w:rsidRPr="00C753F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 budynku MOK swoją dzi</w:t>
      </w:r>
      <w:r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>ałalność prowadzi</w:t>
      </w:r>
      <w:r w:rsidRPr="00C753F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 "Klub Seniora w</w:t>
      </w:r>
      <w:r w:rsidR="00430BE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 Gminie Sulejów", koordynowany</w:t>
      </w:r>
      <w:r w:rsidRPr="00C753F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 przez Miejski Ośrodek Pomocy Społecznej. Jest to istotny krok w kierunku integracji i aktywizacji seniorów w naszej społeczności.</w:t>
      </w:r>
      <w:r w:rsidRPr="00C753F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br/>
        <w:t>Miejski Ośrodek Kultury w Sulejowie współpracuje ze Stowarzyszeniem Piliczanie. Zakres współpracy obejmuje m</w:t>
      </w:r>
      <w:r w:rsidR="005F35F0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>.</w:t>
      </w:r>
      <w:r w:rsidRPr="00C753F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in.: pomoc w pozyskiwaniu funduszy zewnętrznych np. z Stowarzyszenia Dolina Pilicy, Urzędu Marszałkowskiego. </w:t>
      </w:r>
      <w:r w:rsidR="005F35F0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Dodatkowo przy Miejskim Ośrodku Kultury w Sulejowie działa Zespół Ludowy „Piliczanie”, który reprezentuje Gminę Sulejów na szczeblu ogólnopolskim, również komercyjnie. W 2025 roku </w:t>
      </w:r>
      <w:r w:rsidR="00430BEA">
        <w:rPr>
          <w:rFonts w:ascii="Arial" w:eastAsia="Calibri" w:hAnsi="Arial" w:cs="Arial"/>
          <w:kern w:val="2"/>
          <w:sz w:val="24"/>
          <w:szCs w:val="24"/>
          <w:lang w:val="pl-PL"/>
          <w14:ligatures w14:val="standardContextual"/>
        </w:rPr>
        <w:t xml:space="preserve">przychód z występu zespołu opiewał na kwotę 9 700 zł netto. </w:t>
      </w:r>
    </w:p>
    <w:p w14:paraId="19E07964" w14:textId="652998FD" w:rsidR="003B6DA7" w:rsidRPr="00C753FA" w:rsidRDefault="00430BEA" w:rsidP="00255400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val="pl-PL" w:eastAsia="pl-PL"/>
        </w:rPr>
        <w:lastRenderedPageBreak/>
        <w:drawing>
          <wp:inline distT="0" distB="0" distL="0" distR="0" wp14:anchorId="07DF0259" wp14:editId="63F41EEB">
            <wp:extent cx="5972810" cy="4223385"/>
            <wp:effectExtent l="0" t="0" r="889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monogramy  2025-1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6DA7" w:rsidRPr="00C753FA" w:rsidSect="002554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116EF6"/>
    <w:multiLevelType w:val="multilevel"/>
    <w:tmpl w:val="2B8E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32251"/>
    <w:multiLevelType w:val="hybridMultilevel"/>
    <w:tmpl w:val="6BA28F38"/>
    <w:lvl w:ilvl="0" w:tplc="CDDC07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9ED"/>
    <w:rsid w:val="0006063C"/>
    <w:rsid w:val="000A1F72"/>
    <w:rsid w:val="00106E7E"/>
    <w:rsid w:val="0015074B"/>
    <w:rsid w:val="00234E56"/>
    <w:rsid w:val="002520B0"/>
    <w:rsid w:val="00255400"/>
    <w:rsid w:val="0029639D"/>
    <w:rsid w:val="00326F90"/>
    <w:rsid w:val="00360D07"/>
    <w:rsid w:val="003A74E7"/>
    <w:rsid w:val="003B0386"/>
    <w:rsid w:val="003B6DA7"/>
    <w:rsid w:val="00430BEA"/>
    <w:rsid w:val="004E2B5F"/>
    <w:rsid w:val="00526EEA"/>
    <w:rsid w:val="005F35F0"/>
    <w:rsid w:val="0063234F"/>
    <w:rsid w:val="00734604"/>
    <w:rsid w:val="007A18AD"/>
    <w:rsid w:val="00AA1D8D"/>
    <w:rsid w:val="00B16921"/>
    <w:rsid w:val="00B47730"/>
    <w:rsid w:val="00B65CA9"/>
    <w:rsid w:val="00C11A64"/>
    <w:rsid w:val="00C753FA"/>
    <w:rsid w:val="00CB0664"/>
    <w:rsid w:val="00CE65BB"/>
    <w:rsid w:val="00D046D0"/>
    <w:rsid w:val="00D0680F"/>
    <w:rsid w:val="00D30329"/>
    <w:rsid w:val="00D800CC"/>
    <w:rsid w:val="00F6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F4655"/>
  <w14:defaultImageDpi w14:val="300"/>
  <w15:docId w15:val="{8DFF810E-D63C-40D2-A4BF-7EC7D7E4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onthHeading">
    <w:name w:val="MonthHeading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1B8BF-2EAD-4BE2-B3D8-6FAD8C58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3978</Words>
  <Characters>23869</Characters>
  <Application>Microsoft Office Word</Application>
  <DocSecurity>0</DocSecurity>
  <Lines>198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ilokow</cp:lastModifiedBy>
  <cp:revision>3</cp:revision>
  <dcterms:created xsi:type="dcterms:W3CDTF">2026-01-28T11:56:00Z</dcterms:created>
  <dcterms:modified xsi:type="dcterms:W3CDTF">2026-01-29T11:06:00Z</dcterms:modified>
  <cp:category/>
</cp:coreProperties>
</file>